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Stadgar för Brf Stubben 7 – enkelt språk</w:t>
      </w:r>
    </w:p>
    <w:p>
      <w:pPr>
        <w:pStyle w:val="Heading1"/>
      </w:pPr>
      <w:r>
        <w:t>Om föreningen</w:t>
      </w:r>
    </w:p>
    <w:p>
      <w:pPr>
        <w:pStyle w:val="ListBullet"/>
      </w:pPr>
      <w:r>
        <w:t>Föreningen heter Brf Stubben 7 och finns i Stockholm.</w:t>
      </w:r>
    </w:p>
    <w:p>
      <w:pPr>
        <w:pStyle w:val="ListBullet"/>
      </w:pPr>
      <w:r>
        <w:t>Syftet är att ge medlemmarna bostäder att bo i permanent.</w:t>
      </w:r>
    </w:p>
    <w:p>
      <w:pPr>
        <w:pStyle w:val="ListBullet"/>
      </w:pPr>
      <w:r>
        <w:t>Den som äger en lägenhet kallas bostadsrättshavare.</w:t>
      </w:r>
    </w:p>
    <w:p>
      <w:pPr>
        <w:pStyle w:val="Heading1"/>
      </w:pPr>
      <w:r>
        <w:t>Medlemskap</w:t>
      </w:r>
    </w:p>
    <w:p>
      <w:pPr>
        <w:pStyle w:val="ListBullet"/>
      </w:pPr>
      <w:r>
        <w:t>Du måste bli godkänd som medlem innan du får flytta in.</w:t>
      </w:r>
    </w:p>
    <w:p>
      <w:pPr>
        <w:pStyle w:val="ListBullet"/>
      </w:pPr>
      <w:r>
        <w:t>Styrelsen bestämmer om du blir medlem.</w:t>
      </w:r>
    </w:p>
    <w:p>
      <w:pPr>
        <w:pStyle w:val="ListBullet"/>
      </w:pPr>
      <w:r>
        <w:t>Du får inte bli nekad medlemskap på grund av kön, religion eller bakgrund.</w:t>
      </w:r>
    </w:p>
    <w:p>
      <w:pPr>
        <w:pStyle w:val="ListBullet"/>
      </w:pPr>
      <w:r>
        <w:t>Du ska normalt bo i lägenheten själv.</w:t>
      </w:r>
    </w:p>
    <w:p>
      <w:pPr>
        <w:pStyle w:val="ListBullet"/>
      </w:pPr>
      <w:r>
        <w:t>Företag kan nekas medlemskap.</w:t>
      </w:r>
    </w:p>
    <w:p>
      <w:pPr>
        <w:pStyle w:val="Heading1"/>
      </w:pPr>
      <w:r>
        <w:t>Avgifter</w:t>
      </w:r>
    </w:p>
    <w:p>
      <w:pPr>
        <w:pStyle w:val="ListBullet"/>
      </w:pPr>
      <w:r>
        <w:t>Du betalar insats, månadsavgift och ibland andra avgifter.</w:t>
      </w:r>
    </w:p>
    <w:p>
      <w:pPr>
        <w:pStyle w:val="ListBullet"/>
      </w:pPr>
      <w:r>
        <w:t>Avgiften baseras på lägenhetens storlek.</w:t>
      </w:r>
    </w:p>
    <w:p>
      <w:pPr>
        <w:pStyle w:val="ListBullet"/>
      </w:pPr>
      <w:r>
        <w:t>För sen betalning kan ge ränta och avgifter.</w:t>
      </w:r>
    </w:p>
    <w:p>
      <w:pPr>
        <w:pStyle w:val="Heading1"/>
      </w:pPr>
      <w:r>
        <w:t>Föreningsstämma</w:t>
      </w:r>
    </w:p>
    <w:p>
      <w:pPr>
        <w:pStyle w:val="ListBullet"/>
      </w:pPr>
      <w:r>
        <w:t>Hålls minst en gång per år.</w:t>
      </w:r>
    </w:p>
    <w:p>
      <w:pPr>
        <w:pStyle w:val="ListBullet"/>
      </w:pPr>
      <w:r>
        <w:t>Viktiga beslut tas där, t.ex. ekonomi och styrelse.</w:t>
      </w:r>
    </w:p>
    <w:p>
      <w:pPr>
        <w:pStyle w:val="ListBullet"/>
      </w:pPr>
      <w:r>
        <w:t>Alla medlemmar har en röst.</w:t>
      </w:r>
    </w:p>
    <w:p>
      <w:pPr>
        <w:pStyle w:val="ListBullet"/>
      </w:pPr>
      <w:r>
        <w:t>Du kan rösta via ombud.</w:t>
      </w:r>
    </w:p>
    <w:p>
      <w:pPr>
        <w:pStyle w:val="Heading1"/>
      </w:pPr>
      <w:r>
        <w:t>Styrelsen</w:t>
      </w:r>
    </w:p>
    <w:p>
      <w:pPr>
        <w:pStyle w:val="ListBullet"/>
      </w:pPr>
      <w:r>
        <w:t>Består av 3–7 personer.</w:t>
      </w:r>
    </w:p>
    <w:p>
      <w:pPr>
        <w:pStyle w:val="ListBullet"/>
      </w:pPr>
      <w:r>
        <w:t>Sköter föreningens ekonomi och drift.</w:t>
      </w:r>
    </w:p>
    <w:p>
      <w:pPr>
        <w:pStyle w:val="ListBullet"/>
      </w:pPr>
      <w:r>
        <w:t>Tar fram årsredovisning och fattar beslut.</w:t>
      </w:r>
    </w:p>
    <w:p>
      <w:pPr>
        <w:pStyle w:val="Heading1"/>
      </w:pPr>
      <w:r>
        <w:t>Revisor</w:t>
      </w:r>
    </w:p>
    <w:p>
      <w:pPr>
        <w:pStyle w:val="ListBullet"/>
      </w:pPr>
      <w:r>
        <w:t>Granskar styrelsens arbete och ekonomi.</w:t>
      </w:r>
    </w:p>
    <w:p>
      <w:pPr>
        <w:pStyle w:val="ListBullet"/>
      </w:pPr>
      <w:r>
        <w:t>Lämnar rapport inför stämman.</w:t>
      </w:r>
    </w:p>
    <w:p>
      <w:pPr>
        <w:pStyle w:val="Heading1"/>
      </w:pPr>
      <w:r>
        <w:t>Ditt ansvar som boende</w:t>
      </w:r>
    </w:p>
    <w:p>
      <w:pPr>
        <w:pStyle w:val="ListBullet"/>
      </w:pPr>
      <w:r>
        <w:t>Du ansvarar för allt inne i lägenheten.</w:t>
      </w:r>
    </w:p>
    <w:p>
      <w:pPr>
        <w:pStyle w:val="ListBullet"/>
      </w:pPr>
      <w:r>
        <w:t>Till exempel väggar, golv, kök, badrum och vitvaror.</w:t>
      </w:r>
    </w:p>
    <w:p>
      <w:pPr>
        <w:pStyle w:val="ListBullet"/>
      </w:pPr>
      <w:r>
        <w:t>Föreningen ansvarar för huset i stort.</w:t>
      </w:r>
    </w:p>
    <w:p>
      <w:pPr>
        <w:pStyle w:val="Heading1"/>
      </w:pPr>
      <w:r>
        <w:t>Renovering</w:t>
      </w:r>
    </w:p>
    <w:p>
      <w:pPr>
        <w:pStyle w:val="ListBullet"/>
      </w:pPr>
      <w:r>
        <w:t>Du får renovera, men behöver tillstånd för större förändringar.</w:t>
      </w:r>
    </w:p>
    <w:p>
      <w:pPr>
        <w:pStyle w:val="ListBullet"/>
      </w:pPr>
      <w:r>
        <w:t>Gäller t.ex. bärande väggar och vatten/avlopp.</w:t>
      </w:r>
    </w:p>
    <w:p>
      <w:pPr>
        <w:pStyle w:val="ListBullet"/>
      </w:pPr>
      <w:r>
        <w:t>Arbetet ska göras fackmannamässigt.</w:t>
      </w:r>
    </w:p>
    <w:p>
      <w:pPr>
        <w:pStyle w:val="Heading1"/>
      </w:pPr>
      <w:r>
        <w:t>Balkong och uteplats</w:t>
      </w:r>
    </w:p>
    <w:p>
      <w:pPr>
        <w:pStyle w:val="ListBullet"/>
      </w:pPr>
      <w:r>
        <w:t>Du ansvarar för städning och snöskottning.</w:t>
      </w:r>
    </w:p>
    <w:p>
      <w:pPr>
        <w:pStyle w:val="Heading1"/>
      </w:pPr>
      <w:r>
        <w:t>Tillträde</w:t>
      </w:r>
    </w:p>
    <w:p>
      <w:pPr>
        <w:pStyle w:val="ListBullet"/>
      </w:pPr>
      <w:r>
        <w:t>Föreningen får gå in i din lägenhet vid behov.</w:t>
      </w:r>
    </w:p>
    <w:p>
      <w:pPr>
        <w:pStyle w:val="Heading1"/>
      </w:pPr>
      <w:r>
        <w:t>Andrahandsuthyrning</w:t>
      </w:r>
    </w:p>
    <w:p>
      <w:pPr>
        <w:pStyle w:val="ListBullet"/>
      </w:pPr>
      <w:r>
        <w:t>Kräver godkännande från styrelsen.</w:t>
      </w:r>
    </w:p>
    <w:p>
      <w:pPr>
        <w:pStyle w:val="ListBullet"/>
      </w:pPr>
      <w:r>
        <w:t>Du ska ange varför, hur länge och vem som ska bo där.</w:t>
      </w:r>
    </w:p>
    <w:p>
      <w:pPr>
        <w:pStyle w:val="Heading1"/>
      </w:pPr>
      <w:r>
        <w:t>Inneboende</w:t>
      </w:r>
    </w:p>
    <w:p>
      <w:pPr>
        <w:pStyle w:val="ListBullet"/>
      </w:pPr>
      <w:r>
        <w:t>Det är okej så länge det inte stör andra.</w:t>
      </w:r>
    </w:p>
    <w:p>
      <w:pPr>
        <w:pStyle w:val="Heading1"/>
      </w:pPr>
      <w:r>
        <w:t>Regler och ordning</w:t>
      </w:r>
    </w:p>
    <w:p>
      <w:pPr>
        <w:pStyle w:val="ListBullet"/>
      </w:pPr>
      <w:r>
        <w:t>Du ska inte störa grannar.</w:t>
      </w:r>
    </w:p>
    <w:p>
      <w:pPr>
        <w:pStyle w:val="ListBullet"/>
      </w:pPr>
      <w:r>
        <w:t>Du ska hålla rent och följa regler.</w:t>
      </w:r>
    </w:p>
    <w:p>
      <w:pPr>
        <w:pStyle w:val="ListBullet"/>
      </w:pPr>
      <w:r>
        <w:t>Gäller även familj och gäster.</w:t>
      </w:r>
    </w:p>
    <w:p>
      <w:pPr>
        <w:pStyle w:val="Heading1"/>
      </w:pPr>
      <w:r>
        <w:t>Om du bryter mot reglerna</w:t>
      </w:r>
    </w:p>
    <w:p>
      <w:pPr>
        <w:pStyle w:val="ListBullet"/>
      </w:pPr>
      <w:r>
        <w:t>Du kan bli uppsagd vid allvarliga problem.</w:t>
      </w:r>
    </w:p>
    <w:p>
      <w:pPr>
        <w:pStyle w:val="ListBullet"/>
      </w:pPr>
      <w:r>
        <w:t>Till exempel om du inte betalar eller stör andra.</w:t>
      </w:r>
    </w:p>
    <w:p>
      <w:pPr>
        <w:pStyle w:val="Heading1"/>
      </w:pPr>
      <w:r>
        <w:t>Underhåll och pengar</w:t>
      </w:r>
    </w:p>
    <w:p>
      <w:pPr>
        <w:pStyle w:val="ListBullet"/>
      </w:pPr>
      <w:r>
        <w:t>Föreningen sparar pengar för framtida renoveringar.</w:t>
      </w:r>
    </w:p>
    <w:p>
      <w:pPr>
        <w:pStyle w:val="Heading1"/>
      </w:pPr>
      <w:r>
        <w:t>Information</w:t>
      </w:r>
    </w:p>
    <w:p>
      <w:pPr>
        <w:pStyle w:val="ListBullet"/>
      </w:pPr>
      <w:r>
        <w:t>Information ges via anslag, e-post eller webbplats.</w:t>
      </w:r>
    </w:p>
    <w:p>
      <w:pPr>
        <w:pStyle w:val="Heading1"/>
      </w:pPr>
      <w:r>
        <w:t>Ändra stadgar</w:t>
      </w:r>
    </w:p>
    <w:p>
      <w:pPr>
        <w:pStyle w:val="ListBullet"/>
      </w:pPr>
      <w:r>
        <w:t>Kräver beslut på en eller två stämmor.</w:t>
      </w:r>
    </w:p>
    <w:p>
      <w:pPr>
        <w:pStyle w:val="ListBullet"/>
      </w:pPr>
      <w:r>
        <w:t>Ofta krävs stor majoritet.</w:t>
      </w:r>
    </w:p>
    <w:p>
      <w:pPr>
        <w:pStyle w:val="Heading1"/>
      </w:pPr>
      <w:r>
        <w:t>Sammanfattning</w:t>
      </w:r>
    </w:p>
    <w:p>
      <w:pPr>
        <w:pStyle w:val="ListBullet"/>
      </w:pPr>
      <w:r>
        <w:t>Du äger din lägenhet – men inte huset.</w:t>
      </w:r>
    </w:p>
    <w:p>
      <w:pPr>
        <w:pStyle w:val="ListBullet"/>
      </w:pPr>
      <w:r>
        <w:t>Du ansvarar för insidan – föreningen för utsidan.</w:t>
      </w:r>
    </w:p>
    <w:p>
      <w:pPr>
        <w:pStyle w:val="ListBullet"/>
      </w:pPr>
      <w:r>
        <w:t>Styrelsen sköter arbetet, medlemmarna bestämmer på stämman.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